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COMPLAINT FORM</w:t>
      </w:r>
    </w:p>
    <w:p>
      <w:r>
        <w:t>(to be completed by the customer)</w:t>
      </w:r>
    </w:p>
    <w:p>
      <w:r>
        <w:t>Company / Name and Address of the Buyer:</w:t>
      </w:r>
    </w:p>
    <w:p>
      <w:r>
        <w:br/>
        <w:br/>
        <w:br/>
        <w:br/>
        <w:br/>
        <w:br/>
        <w:br/>
        <w:br/>
        <w:t>IČ (and VAT ID):</w:t>
      </w:r>
    </w:p>
    <w:p>
      <w:r>
        <w:br/>
        <w:br/>
        <w:t>Return address for goods (if different from above):</w:t>
        <w:br/>
        <w:br/>
        <w:br/>
        <w:br/>
        <w:br/>
        <w:br/>
        <w:br/>
        <w:br/>
      </w:r>
    </w:p>
    <w:p>
      <w:r>
        <w:t>Contact person:</w:t>
        <w:br/>
        <w:br/>
        <w:t>Phone:</w:t>
        <w:br/>
        <w:br/>
        <w:t>Mobile:</w:t>
        <w:br/>
        <w:br/>
        <w:t>E-mail:</w:t>
        <w:br/>
        <w:br/>
        <w:t>Notes:</w:t>
      </w:r>
    </w:p>
    <w:p>
      <w:r>
        <w:t>Claimed goods:</w:t>
        <w:br/>
        <w:br/>
        <w:t>Date of purchase (invoice date):</w:t>
        <w:br/>
        <w:br/>
        <w:t>Invoice number:</w:t>
      </w:r>
    </w:p>
    <w:p>
      <w:r>
        <w:t>Detailed description of the defect:</w:t>
      </w:r>
    </w:p>
    <w:p>
      <w:r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</w:r>
    </w:p>
    <w:p>
      <w:r>
        <w:t>Proposed way of resolving the complaint:</w:t>
      </w:r>
    </w:p>
    <w:p>
      <w:r>
        <w:br/>
        <w:br/>
        <w:br/>
        <w:br/>
        <w:br/>
        <w:br/>
        <w:br/>
        <w:br/>
      </w:r>
    </w:p>
    <w:p>
      <w:r>
        <w:t>1. When making a warranty claim, please attach proof of purchase (invoice, if issued, or other document confirming the purchase).</w:t>
        <w:br/>
        <w:t>2. When sending goods, the buyer must pack them properly to prevent damage or destruction.</w:t>
      </w:r>
    </w:p>
    <w:p>
      <w:r>
        <w:t>Date: __________________           Signature of Buyer: __________________________</w:t>
      </w:r>
    </w:p>
    <w:p>
      <w:r>
        <w:t>(to be completed by the seller)</w:t>
      </w:r>
    </w:p>
    <w:p>
      <w:r>
        <w:t>Date of receipt of complaint:</w:t>
        <w:br/>
        <w:br/>
        <w:t>Complaint handled by:</w:t>
        <w:br/>
        <w:br/>
        <w:t>Seller’s statement:</w:t>
        <w:br/>
        <w:br/>
        <w:br/>
        <w:br/>
        <w:br/>
        <w:br/>
        <w:br/>
        <w:br/>
        <w:br/>
        <w:t>Date: __________________   Seller’s signature: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