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WIDERRUFSFORMULAR</w:t>
      </w:r>
    </w:p>
    <w:p>
      <w:r>
        <w:t>(Bitte füllen Sie dieses Formular nur aus und senden Sie es zurück, wenn Sie den Vertrag widerrufen möchten.)</w:t>
      </w:r>
    </w:p>
    <w:p>
      <w:r>
        <w:t>Hinweis: Sie können nur als Verbraucher vom Vertrag zurücktreten. Wenn Sie als Unternehmer gekauft haben, kontaktieren Sie uns bitte.</w:t>
      </w:r>
    </w:p>
    <w:p>
      <w:r>
        <w:t>Mitteilung über den Widerruf des Vertrags</w:t>
      </w:r>
    </w:p>
    <w:p>
      <w:r>
        <w:t>Empfänger:</w:t>
        <w:br/>
        <w:t>MARTÍNEK CZ s.r.o.</w:t>
        <w:br/>
        <w:t>Klejnarská 92</w:t>
        <w:br/>
        <w:t>280 02 Kolín IV</w:t>
        <w:br/>
        <w:t>Tschechische Republik</w:t>
        <w:br/>
        <w:t>labelea@labelea.eu</w:t>
      </w:r>
    </w:p>
    <w:p>
      <w:r>
        <w:t>- Hiermit widerrufe(n) ich/wir (*) den Vertrag über den Kauf der folgenden Ware:</w:t>
      </w:r>
    </w:p>
    <w:p>
      <w:r>
        <w:t>- Bestelldatum (*) / Empfangsdatum (*):</w:t>
      </w:r>
    </w:p>
    <w:p>
      <w:r>
        <w:t>- Name des/der Verbraucher(s):</w:t>
      </w:r>
    </w:p>
    <w:p>
      <w:r>
        <w:t>- Adresse des/der Verbraucher(s):</w:t>
      </w:r>
    </w:p>
    <w:p>
      <w:r>
        <w:t>- Unterschrift des/der Verbraucher(s) (nur bei Mitteilung auf Papier):</w:t>
      </w:r>
    </w:p>
    <w:p>
      <w:r>
        <w:t>- Datum:</w:t>
      </w:r>
    </w:p>
    <w:p>
      <w:r>
        <w:t>(*) Nichtzutreffendes streichen oder ergänzen.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