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WITHDRAWAL FORM</w:t>
      </w:r>
    </w:p>
    <w:p>
      <w:r>
        <w:t>(Please fill in and send back this form only if you wish to withdraw from the contract.)</w:t>
      </w:r>
    </w:p>
    <w:p>
      <w:r>
        <w:t>Note: You may withdraw from the contract only as a consumer. If you purchased as a business, please contact us.</w:t>
      </w:r>
    </w:p>
    <w:p>
      <w:r>
        <w:t>Notification of withdrawal from the contract</w:t>
      </w:r>
    </w:p>
    <w:p>
      <w:r>
        <w:t>Addressee:</w:t>
        <w:br/>
        <w:t>MARTÍNEK CZ s.r.o.</w:t>
        <w:br/>
        <w:t>Klejnarská 92</w:t>
        <w:br/>
        <w:t>280 02 Kolín IV</w:t>
        <w:br/>
        <w:t>Czech Republic</w:t>
        <w:br/>
        <w:t>labelea@labelea.eu</w:t>
      </w:r>
    </w:p>
    <w:p>
      <w:r>
        <w:t>- I/we (*) hereby withdraw from the contract for the purchase of the following goods:</w:t>
      </w:r>
    </w:p>
    <w:p>
      <w:r>
        <w:t>- Date of order (*) / Date of receipt (*):</w:t>
      </w:r>
    </w:p>
    <w:p>
      <w:r>
        <w:t>- Name of consumer(s):</w:t>
      </w:r>
    </w:p>
    <w:p>
      <w:r>
        <w:t>- Address of consumer(s):</w:t>
      </w:r>
    </w:p>
    <w:p>
      <w:r>
        <w:t>- Signature of consumer(s) (only if this form is sent in paper form):</w:t>
      </w:r>
    </w:p>
    <w:p>
      <w:r>
        <w:t>- Date:</w:t>
      </w:r>
    </w:p>
    <w:p>
      <w:r>
        <w:t>(*) Delete or complete as appropriate.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